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Septimo Grado Parte Dos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ser independiente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es un reflexion de sol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 que sientes cuando dices algo tonto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dar objectos a otras personas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similar a obtener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el final de los lados de tus ojos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una persona que tiene muchos puntos en la cara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arriba 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el color de tu cara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como parecen los cosas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un ariso con palabras o dibujos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un grupo de palabras que termina con un punto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dar los objectos a una persona para un tiempo corto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similar a salir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una cosa para beber agua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similar a una rotacion del cuerpo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practicar cosas que tu sabes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 que haces cuando una cosa es comico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cuando una cosa no es muy estable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similar a caerse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antonimo de liso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sin de sacar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cuando tu cierres los dientes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similar a cantar sin palabras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una cosa, persona o lugar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 tener dinero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 arbol corto con flores que doler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usa un cosa de otra persona por un poco tiempo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para caminar a los cuartos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similar a pedir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cuando esta feliz tu moves su boca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cuando tenias mucha agua en tu cuerpo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similar a dar la vuelta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donde comes parte de una comida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accion de una persona que tiene frio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una accion con un cuchillo y mantequilla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un grupo de flores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cuando agua salir tu cuerpo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Septimo Grado Parte Dos</dc:title>
  <dcterms:created xsi:type="dcterms:W3CDTF">2021-10-11T16:29:15Z</dcterms:created>
  <dcterms:modified xsi:type="dcterms:W3CDTF">2021-10-11T16:29:15Z</dcterms:modified>
</cp:coreProperties>
</file>