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Sequence Key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sequence where the numbers get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sequence with a constant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to each number to create the next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within the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sequence where the numbers get smaller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sequence where there is not a constant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 the 2 previous numbers together to get the next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number is in the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sequence where you multiply or divide to get the next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sequence where there is a constant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string of numbers connected by a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Sequence Key Vocabulary</dc:title>
  <dcterms:created xsi:type="dcterms:W3CDTF">2021-10-20T03:28:36Z</dcterms:created>
  <dcterms:modified xsi:type="dcterms:W3CDTF">2021-10-20T03:28:36Z</dcterms:modified>
</cp:coreProperties>
</file>