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Sequence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arithmetic series that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where each term equals the sum of the preceded term and a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 how to calculate 'a' based on the previous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sub scripted number, describes the place of a term in 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arithmetic sequence goes on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order list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number in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sum of a finite number of terms of an infinite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adding the terms of an arithmetic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an arithmetic sequence or series, the difference between two consecutive terms is 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long-run value that the terms of a convergent sequence approach.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geometric sequence or series, the ratio between two consecutive terms is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a set of terms in geometric progression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term equals the product of the proceeding term and a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geometric series that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geometric series that goes on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sequence made by adding the same value each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represents any term in 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geometric shape that can be split into parts, each of which is a reduced copy of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series consisting of a finite, or limited, number of term</w:t>
            </w:r>
          </w:p>
        </w:tc>
      </w:tr>
    </w:tbl>
    <w:p>
      <w:pPr>
        <w:pStyle w:val="WordBankLarge"/>
      </w:pPr>
      <w:r>
        <w:t xml:space="preserve">   Sequence    </w:t>
      </w:r>
      <w:r>
        <w:t xml:space="preserve">   Finite series    </w:t>
      </w:r>
      <w:r>
        <w:t xml:space="preserve">   common ratio    </w:t>
      </w:r>
      <w:r>
        <w:t xml:space="preserve">   common difference    </w:t>
      </w:r>
      <w:r>
        <w:t xml:space="preserve">   Geometric series    </w:t>
      </w:r>
      <w:r>
        <w:t xml:space="preserve">   Limit of a sequence     </w:t>
      </w:r>
      <w:r>
        <w:t xml:space="preserve">   partial sum     </w:t>
      </w:r>
      <w:r>
        <w:t xml:space="preserve">   term    </w:t>
      </w:r>
      <w:r>
        <w:t xml:space="preserve">   index    </w:t>
      </w:r>
      <w:r>
        <w:t xml:space="preserve">   general term    </w:t>
      </w:r>
      <w:r>
        <w:t xml:space="preserve">   arithmetic sequence    </w:t>
      </w:r>
      <w:r>
        <w:t xml:space="preserve">   recursive formula     </w:t>
      </w:r>
      <w:r>
        <w:t xml:space="preserve">   arithmetic series    </w:t>
      </w:r>
      <w:r>
        <w:t xml:space="preserve">   infinite arithmetic    </w:t>
      </w:r>
      <w:r>
        <w:t xml:space="preserve">   geometric sequence    </w:t>
      </w:r>
      <w:r>
        <w:t xml:space="preserve">   fractal    </w:t>
      </w:r>
      <w:r>
        <w:t xml:space="preserve">   finite arithmetic    </w:t>
      </w:r>
      <w:r>
        <w:t xml:space="preserve">   finite geometric    </w:t>
      </w:r>
      <w:r>
        <w:t xml:space="preserve">   infinite geometric    </w:t>
      </w:r>
      <w:r>
        <w:t xml:space="preserve">   arithemetics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Sequence Vocab </dc:title>
  <dcterms:created xsi:type="dcterms:W3CDTF">2021-10-11T16:30:42Z</dcterms:created>
  <dcterms:modified xsi:type="dcterms:W3CDTF">2021-10-11T16:30:42Z</dcterms:modified>
</cp:coreProperties>
</file>