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Sequence of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finally    </w:t>
      </w:r>
      <w:r>
        <w:t xml:space="preserve">   before    </w:t>
      </w:r>
      <w:r>
        <w:t xml:space="preserve">   during    </w:t>
      </w:r>
      <w:r>
        <w:t xml:space="preserve">   soon    </w:t>
      </w:r>
      <w:r>
        <w:t xml:space="preserve">   later    </w:t>
      </w:r>
      <w:r>
        <w:t xml:space="preserve">   last    </w:t>
      </w:r>
      <w:r>
        <w:t xml:space="preserve">   then    </w:t>
      </w:r>
      <w:r>
        <w:t xml:space="preserve">   next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 of Events</dc:title>
  <dcterms:created xsi:type="dcterms:W3CDTF">2021-10-11T16:29:40Z</dcterms:created>
  <dcterms:modified xsi:type="dcterms:W3CDTF">2021-10-11T16:29:40Z</dcterms:modified>
</cp:coreProperties>
</file>