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Sequences &amp;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Arithmetic    </w:t>
      </w:r>
      <w:r>
        <w:t xml:space="preserve">   Converge    </w:t>
      </w:r>
      <w:r>
        <w:t xml:space="preserve">   Diverge    </w:t>
      </w:r>
      <w:r>
        <w:t xml:space="preserve">   Finite    </w:t>
      </w:r>
      <w:r>
        <w:t xml:space="preserve">   Geometric    </w:t>
      </w:r>
      <w:r>
        <w:t xml:space="preserve">   Infinite    </w:t>
      </w:r>
      <w:r>
        <w:t xml:space="preserve">   Mean    </w:t>
      </w:r>
      <w:r>
        <w:t xml:space="preserve">   Ratio    </w:t>
      </w:r>
      <w:r>
        <w:t xml:space="preserve">   Sequence    </w:t>
      </w:r>
      <w:r>
        <w:t xml:space="preserve">   Series    </w:t>
      </w:r>
      <w:r>
        <w:t xml:space="preserve">   Summation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&amp; Series</dc:title>
  <dcterms:created xsi:type="dcterms:W3CDTF">2021-10-11T16:30:38Z</dcterms:created>
  <dcterms:modified xsi:type="dcterms:W3CDTF">2021-10-11T16:30:38Z</dcterms:modified>
</cp:coreProperties>
</file>