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Sequences and Series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recursive    </w:t>
      </w:r>
      <w:r>
        <w:t xml:space="preserve">   explicit    </w:t>
      </w:r>
      <w:r>
        <w:t xml:space="preserve">   terms    </w:t>
      </w:r>
      <w:r>
        <w:t xml:space="preserve">   sum    </w:t>
      </w:r>
      <w:r>
        <w:t xml:space="preserve">   mean    </w:t>
      </w:r>
      <w:r>
        <w:t xml:space="preserve">   sigma    </w:t>
      </w:r>
      <w:r>
        <w:t xml:space="preserve">   series    </w:t>
      </w:r>
      <w:r>
        <w:t xml:space="preserve">   sequence    </w:t>
      </w:r>
      <w:r>
        <w:t xml:space="preserve">   geometric    </w:t>
      </w:r>
      <w:r>
        <w:t xml:space="preserve">   ratio    </w:t>
      </w:r>
      <w:r>
        <w:t xml:space="preserve">   diverge    </w:t>
      </w:r>
      <w:r>
        <w:t xml:space="preserve">   converge    </w:t>
      </w:r>
      <w:r>
        <w:t xml:space="preserve">   finite    </w:t>
      </w:r>
      <w:r>
        <w:t xml:space="preserve">   infinite    </w:t>
      </w:r>
      <w:r>
        <w:t xml:space="preserve">   arithmetic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 </dc:title>
  <dcterms:created xsi:type="dcterms:W3CDTF">2021-10-11T16:30:34Z</dcterms:created>
  <dcterms:modified xsi:type="dcterms:W3CDTF">2021-10-11T16:30:34Z</dcterms:modified>
</cp:coreProperties>
</file>