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Sequences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divergent    </w:t>
      </w:r>
      <w:r>
        <w:t xml:space="preserve">   convergent    </w:t>
      </w:r>
      <w:r>
        <w:t xml:space="preserve">   nth term    </w:t>
      </w:r>
      <w:r>
        <w:t xml:space="preserve">   sigma    </w:t>
      </w:r>
      <w:r>
        <w:t xml:space="preserve">   series    </w:t>
      </w:r>
      <w:r>
        <w:t xml:space="preserve">   sequence    </w:t>
      </w:r>
      <w:r>
        <w:t xml:space="preserve">   explicit    </w:t>
      </w:r>
      <w:r>
        <w:t xml:space="preserve">   recursive    </w:t>
      </w:r>
      <w:r>
        <w:t xml:space="preserve">   infinite geometric series    </w:t>
      </w:r>
      <w:r>
        <w:t xml:space="preserve">   geometric series    </w:t>
      </w:r>
      <w:r>
        <w:t xml:space="preserve">   geometric sequence    </w:t>
      </w:r>
      <w:r>
        <w:t xml:space="preserve">   finite series    </w:t>
      </w:r>
      <w:r>
        <w:t xml:space="preserve">   finite sequence    </w:t>
      </w:r>
      <w:r>
        <w:t xml:space="preserve">   finite geometric series    </w:t>
      </w:r>
      <w:r>
        <w:t xml:space="preserve">   common ratio    </w:t>
      </w:r>
      <w:r>
        <w:t xml:space="preserve">   common difference    </w:t>
      </w:r>
      <w:r>
        <w:t xml:space="preserve">   arithmetic series    </w:t>
      </w:r>
      <w:r>
        <w:t xml:space="preserve">   arithmetic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Series</dc:title>
  <dcterms:created xsi:type="dcterms:W3CDTF">2021-10-11T16:30:58Z</dcterms:created>
  <dcterms:modified xsi:type="dcterms:W3CDTF">2021-10-11T16:30:58Z</dcterms:modified>
</cp:coreProperties>
</file>