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Sequences and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the preceding term to define the next term of the sequence.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numbers or objects in a special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mathematical symbols that express a relationship or that are used to solve a problem, or a way to make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sequence of numbers where each term after the first is found by multiplying the previous one by a fixed, non-zero number called the common ratio.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sequence each term is equal to the previous term, plus (or minus) a constant.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mathematical formulae require the addition of many variables, a convenient and simple form of shorthand used to give a concise expression for a sum of the values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series with a constant ratio between successive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formula we can use to find the nth term of 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sum of the various numbers, or elements of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symbols or symbolic expressions which are intended to have a precise semantic meaning.</w:t>
            </w:r>
          </w:p>
        </w:tc>
      </w:tr>
    </w:tbl>
    <w:p>
      <w:pPr>
        <w:pStyle w:val="WordBankMedium"/>
      </w:pPr>
      <w:r>
        <w:t xml:space="preserve">   SummationNotation    </w:t>
      </w:r>
      <w:r>
        <w:t xml:space="preserve">   ArithmeticSequences    </w:t>
      </w:r>
      <w:r>
        <w:t xml:space="preserve">   GeometricSequences    </w:t>
      </w:r>
      <w:r>
        <w:t xml:space="preserve">   Sequence    </w:t>
      </w:r>
      <w:r>
        <w:t xml:space="preserve">   Series    </w:t>
      </w:r>
      <w:r>
        <w:t xml:space="preserve">   RecursiveFormula    </w:t>
      </w:r>
      <w:r>
        <w:t xml:space="preserve">   ExplicitFormula    </w:t>
      </w:r>
      <w:r>
        <w:t xml:space="preserve">   GeometricSeries    </w:t>
      </w:r>
      <w:r>
        <w:t xml:space="preserve">   Formula    </w:t>
      </w:r>
      <w:r>
        <w:t xml:space="preserve">   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Sequences and Series</dc:title>
  <dcterms:created xsi:type="dcterms:W3CDTF">2021-10-11T16:30:10Z</dcterms:created>
  <dcterms:modified xsi:type="dcterms:W3CDTF">2021-10-11T16:30:10Z</dcterms:modified>
</cp:coreProperties>
</file>