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Sequences and Slopes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F(n)=F(n-1)+D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slope of a line look like for an undefined slope.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Slope of the ordered paid (1,3),(4,12)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Slope of the order pair (5,5), (8,2).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the equation F(n)=6+(n-1)(3) what does 3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Slope of Y=2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F(n)=f(1)+(n-1)(D)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Slope of Y=7x+3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Slope of X=3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slope of a line would look like for an undefined slope.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Slope for the equation Y=6x-2x+5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A1 represents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Sequences and Slopes</dc:title>
  <dcterms:created xsi:type="dcterms:W3CDTF">2021-10-11T16:29:53Z</dcterms:created>
  <dcterms:modified xsi:type="dcterms:W3CDTF">2021-10-11T16:29:53Z</dcterms:modified>
</cp:coreProperties>
</file>