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Sequences and number patterns (Linear)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3, 5, 7, 9,11, 13, 15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-9n+99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5, 8, 11, 14, 17, 20, 23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2n+1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10,8,6,4,2,0,-2,-4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3n+2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-10, -5, 0, 5,10, 15, 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-2n+12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3.5, 5.5, 7.5, 9.5, 11.5, 13.5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7n+7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14, 21, 28, 35, 42, 49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5n-15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0, 7, 14, 21, 28, 35, 42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-3n+23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16, 24, 32, 40, 48, 56, 64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2n+1.5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20, 17, 14, 11, 8, 5, 2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8n+8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90, 81, 72, 63, 54, 45, 36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7n-7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number patterns (Linear)</dc:title>
  <dcterms:created xsi:type="dcterms:W3CDTF">2021-10-11T16:31:03Z</dcterms:created>
  <dcterms:modified xsi:type="dcterms:W3CDTF">2021-10-11T16:31:03Z</dcterms:modified>
</cp:coreProperties>
</file>