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Ser/Me gusta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leer un libro    </w:t>
      </w:r>
      <w:r>
        <w:t xml:space="preserve">   alquilar un dvd    </w:t>
      </w:r>
      <w:r>
        <w:t xml:space="preserve">   comprar    </w:t>
      </w:r>
      <w:r>
        <w:t xml:space="preserve">   helado    </w:t>
      </w:r>
      <w:r>
        <w:t xml:space="preserve">   frusta    </w:t>
      </w:r>
      <w:r>
        <w:t xml:space="preserve">   refresco    </w:t>
      </w:r>
      <w:r>
        <w:t xml:space="preserve">   papas fritas    </w:t>
      </w:r>
      <w:r>
        <w:t xml:space="preserve">   antes    </w:t>
      </w:r>
      <w:r>
        <w:t xml:space="preserve">   actividad    </w:t>
      </w:r>
      <w:r>
        <w:t xml:space="preserve">   tambien    </w:t>
      </w:r>
      <w:r>
        <w:t xml:space="preserve">   mas    </w:t>
      </w:r>
      <w:r>
        <w:t xml:space="preserve">   escuela    </w:t>
      </w:r>
      <w:r>
        <w:t xml:space="preserve">   despues    </w:t>
      </w:r>
      <w:r>
        <w:t xml:space="preserve">   pero    </w:t>
      </w:r>
      <w:r>
        <w:t xml:space="preserve">   me gustan galletas    </w:t>
      </w:r>
      <w:r>
        <w:t xml:space="preserve">   Habana    </w:t>
      </w:r>
      <w:r>
        <w:t xml:space="preserve">   tu y yo somos de madrid    </w:t>
      </w:r>
      <w:r>
        <w:t xml:space="preserve">   que quiere decir    </w:t>
      </w:r>
      <w:r>
        <w:t xml:space="preserve">   nosotros somos    </w:t>
      </w:r>
      <w:r>
        <w:t xml:space="preserve">   el es    </w:t>
      </w:r>
      <w:r>
        <w:t xml:space="preserve">   tu eres    </w:t>
      </w:r>
      <w:r>
        <w:t xml:space="preserve">   yo soy estudiante    </w:t>
      </w:r>
      <w:r>
        <w:t xml:space="preserve">   a ustedes les gusta agua    </w:t>
      </w:r>
      <w:r>
        <w:t xml:space="preserve">   a ella le gusta    </w:t>
      </w:r>
      <w:r>
        <w:t xml:space="preserve">   A Shakira Le gusta cantar    </w:t>
      </w:r>
      <w:r>
        <w:t xml:space="preserve">   Nos Gusta estudiar    </w:t>
      </w:r>
      <w:r>
        <w:t xml:space="preserve">   Te Gusta    </w:t>
      </w:r>
      <w:r>
        <w:t xml:space="preserve">   Me 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Ser/Me gusta</dc:title>
  <dcterms:created xsi:type="dcterms:W3CDTF">2021-10-11T16:29:50Z</dcterms:created>
  <dcterms:modified xsi:type="dcterms:W3CDTF">2021-10-11T16:29:50Z</dcterms:modified>
</cp:coreProperties>
</file>