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 - To be or NOT to 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Carlos, Esteban y yo ... atrevidos. Nos gusta montar en monopati'n.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Tu' ... de Guatemala.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Elena ... una chica muy estudiosa.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... un chico muy deportista.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exámenes ... fáciles en la clase de español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¿... trabajador?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 amigos y yo ... sociables en la clase de español.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clase de inglés ... interesante  Me encanta.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no ... reservada.  Me gusta hablar con las personas.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Ana y tu' ... inteligentes.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 - To be or NOT to be</dc:title>
  <dcterms:created xsi:type="dcterms:W3CDTF">2021-10-11T16:30:26Z</dcterms:created>
  <dcterms:modified xsi:type="dcterms:W3CDTF">2021-10-11T16:30:26Z</dcterms:modified>
</cp:coreProperties>
</file>