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Ellas    </w:t>
      </w:r>
      <w:r>
        <w:t xml:space="preserve">   Ellos    </w:t>
      </w:r>
      <w:r>
        <w:t xml:space="preserve">   Nosotros    </w:t>
      </w:r>
      <w:r>
        <w:t xml:space="preserve">   Ella    </w:t>
      </w:r>
      <w:r>
        <w:t xml:space="preserve">   El    </w:t>
      </w:r>
      <w:r>
        <w:t xml:space="preserve">   Tu    </w:t>
      </w:r>
      <w:r>
        <w:t xml:space="preserve">   Yo    </w:t>
      </w: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Verb</dc:title>
  <dcterms:created xsi:type="dcterms:W3CDTF">2021-10-11T16:29:26Z</dcterms:created>
  <dcterms:modified xsi:type="dcterms:W3CDTF">2021-10-11T16:29:26Z</dcterms:modified>
</cp:coreProperties>
</file>