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 Vs 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Yo ______________ aburrido en la clase de historia porque nosotros siempre tomamos los apuntes toda la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Tú _______________ cansada porque tú sólo dormiste por cuatro horas anoche.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"looks, seems, or tastes good" (for what it is) when used with the verb estar?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Usted _______________ doctor porque le gusta ayudar a la gente.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______________ de Salt Lake City, Utah.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"aburrido" mean when used with 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 _______________ Mormona.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"rico" mean when used with estar?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Tú _____________ muy listo porque tú sacas buenas notas.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word means "seems quiet" when used with the verb estar?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the word "guapo/bonito" mean when used with estar?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means "looks taller than usual" when used with the verb estar?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word "caro" mean when used with estar? (for a particular thing or 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"malo" mean when used with 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"listo" mean when used with 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Los enemigos de Disney _______________ malos porque ellos quieren herir (to hurt) a las princesas.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"listo" mean when used with estar?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"rico" mean when used with 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"malo" mean when used with estar?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meaning of "aburrido" when used with estar?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 pulseras _______________ hechos de oro.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reunión _______________ en la sala de conferencias a las dos y media de la tarde.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Vs Estar</dc:title>
  <dcterms:created xsi:type="dcterms:W3CDTF">2021-10-11T16:30:21Z</dcterms:created>
  <dcterms:modified xsi:type="dcterms:W3CDTF">2021-10-11T16:30:21Z</dcterms:modified>
</cp:coreProperties>
</file>