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Ser Vs. Estar Worksheet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Emotion    </w:t>
      </w:r>
      <w:r>
        <w:t xml:space="preserve">   Condition    </w:t>
      </w:r>
      <w:r>
        <w:t xml:space="preserve">   Action    </w:t>
      </w:r>
      <w:r>
        <w:t xml:space="preserve">   Location    </w:t>
      </w:r>
      <w:r>
        <w:t xml:space="preserve">   Postion    </w:t>
      </w:r>
      <w:r>
        <w:t xml:space="preserve">   Place    </w:t>
      </w:r>
      <w:r>
        <w:t xml:space="preserve">   Relationship    </w:t>
      </w:r>
      <w:r>
        <w:t xml:space="preserve">   Orgin    </w:t>
      </w:r>
      <w:r>
        <w:t xml:space="preserve">   Time    </w:t>
      </w:r>
      <w:r>
        <w:t xml:space="preserve">   Characteristics    </w:t>
      </w:r>
      <w:r>
        <w:t xml:space="preserve">   Occupation    </w:t>
      </w:r>
      <w:r>
        <w:t xml:space="preserve">   Description    </w:t>
      </w:r>
      <w:r>
        <w:t xml:space="preserve">   Doctor    </w:t>
      </w:r>
      <w:r>
        <w:t xml:space="preserve">   Estan    </w:t>
      </w:r>
      <w:r>
        <w:t xml:space="preserve">   Estamos    </w:t>
      </w:r>
      <w:r>
        <w:t xml:space="preserve">   Esta    </w:t>
      </w:r>
      <w:r>
        <w:t xml:space="preserve">   Estas    </w:t>
      </w:r>
      <w:r>
        <w:t xml:space="preserve">   Estoy    </w:t>
      </w:r>
      <w:r>
        <w:t xml:space="preserve">   Estar    </w:t>
      </w:r>
      <w:r>
        <w:t xml:space="preserve">   Son    </w:t>
      </w:r>
      <w:r>
        <w:t xml:space="preserve">   Somos    </w:t>
      </w:r>
      <w:r>
        <w:t xml:space="preserve">   Es    </w:t>
      </w:r>
      <w:r>
        <w:t xml:space="preserve">   Eres    </w:t>
      </w:r>
      <w:r>
        <w:t xml:space="preserve">   Soy    </w:t>
      </w:r>
      <w:r>
        <w:t xml:space="preserve">   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 Vs. Estar Worksheet </dc:title>
  <dcterms:created xsi:type="dcterms:W3CDTF">2021-10-11T16:29:55Z</dcterms:created>
  <dcterms:modified xsi:type="dcterms:W3CDTF">2021-10-11T16:29:55Z</dcterms:modified>
</cp:coreProperties>
</file>