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Vs Estar y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Madrid __en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Yo___estudiante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Tu___ el hermano de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Ella___bonita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telling time it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(daughters ,sons)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Nosotros____mexicanos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mama y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"They" form of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hermana de mis__ Jovenes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Marta va a___bien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 Estar y Familia</dc:title>
  <dcterms:created xsi:type="dcterms:W3CDTF">2021-10-11T16:29:23Z</dcterms:created>
  <dcterms:modified xsi:type="dcterms:W3CDTF">2021-10-11T16:29:24Z</dcterms:modified>
</cp:coreProperties>
</file>