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 Y 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estar    </w:t>
      </w:r>
      <w:r>
        <w:t xml:space="preserve">   ser    </w:t>
      </w:r>
      <w:r>
        <w:t xml:space="preserve">    Imperfect    </w:t>
      </w:r>
      <w:r>
        <w:t xml:space="preserve">   Present     </w:t>
      </w:r>
      <w:r>
        <w:t xml:space="preserve">   la    </w:t>
      </w:r>
      <w:r>
        <w:t xml:space="preserve">   el    </w:t>
      </w:r>
      <w:r>
        <w:t xml:space="preserve">   estan    </w:t>
      </w:r>
      <w:r>
        <w:t xml:space="preserve">   estias    </w:t>
      </w:r>
      <w:r>
        <w:t xml:space="preserve">   estamos    </w:t>
      </w:r>
      <w:r>
        <w:t xml:space="preserve">   esta    </w:t>
      </w:r>
      <w:r>
        <w:t xml:space="preserve">   son    </w:t>
      </w:r>
      <w:r>
        <w:t xml:space="preserve">   sois    </w:t>
      </w:r>
      <w:r>
        <w:t xml:space="preserve">   somos    </w:t>
      </w:r>
      <w:r>
        <w:t xml:space="preserve">   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Y Estar</dc:title>
  <dcterms:created xsi:type="dcterms:W3CDTF">2021-10-11T16:29:46Z</dcterms:created>
  <dcterms:modified xsi:type="dcterms:W3CDTF">2021-10-11T16:29:46Z</dcterms:modified>
</cp:coreProperties>
</file>