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 and Estar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Estan    </w:t>
      </w:r>
      <w:r>
        <w:t xml:space="preserve">   Esta    </w:t>
      </w:r>
      <w:r>
        <w:t xml:space="preserve">   Estamos    </w:t>
      </w:r>
      <w:r>
        <w:t xml:space="preserve">   Estas    </w:t>
      </w:r>
      <w:r>
        <w:t xml:space="preserve">   Estoy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and Estar </dc:title>
  <dcterms:created xsi:type="dcterms:W3CDTF">2021-10-11T16:30:45Z</dcterms:created>
  <dcterms:modified xsi:type="dcterms:W3CDTF">2021-10-11T16:30:45Z</dcterms:modified>
</cp:coreProperties>
</file>