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 and Estar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Ser: El/Ella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Estar: Vosotros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Estar: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Ser: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Estar: 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Estar: Tu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Estar: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Ser: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Ser: 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Ser: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Estar: El/Ella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Ser: Vosotros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and Estar forms</dc:title>
  <dcterms:created xsi:type="dcterms:W3CDTF">2021-10-11T16:30:30Z</dcterms:created>
  <dcterms:modified xsi:type="dcterms:W3CDTF">2021-10-11T16:30:30Z</dcterms:modified>
</cp:coreProperties>
</file>