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+ los paises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holanda    </w:t>
      </w:r>
      <w:r>
        <w:t xml:space="preserve">   dinamarca    </w:t>
      </w:r>
      <w:r>
        <w:t xml:space="preserve">   polonia    </w:t>
      </w:r>
      <w:r>
        <w:t xml:space="preserve">   belgica    </w:t>
      </w:r>
      <w:r>
        <w:t xml:space="preserve">   alemania    </w:t>
      </w:r>
      <w:r>
        <w:t xml:space="preserve">   austria    </w:t>
      </w:r>
      <w:r>
        <w:t xml:space="preserve">   suiza    </w:t>
      </w:r>
      <w:r>
        <w:t xml:space="preserve">   grecia    </w:t>
      </w:r>
      <w:r>
        <w:t xml:space="preserve">   italia    </w:t>
      </w:r>
      <w:r>
        <w:t xml:space="preserve">   portugal    </w:t>
      </w:r>
      <w:r>
        <w:t xml:space="preserve">   espana    </w:t>
      </w:r>
      <w:r>
        <w:t xml:space="preserve">   francia    </w:t>
      </w:r>
      <w:r>
        <w:t xml:space="preserve">   escocia    </w:t>
      </w:r>
      <w:r>
        <w:t xml:space="preserve">   irlanda    </w:t>
      </w:r>
      <w:r>
        <w:t xml:space="preserve">   gales    </w:t>
      </w:r>
      <w:r>
        <w:t xml:space="preserve">   inglaterra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+ los paises</dc:title>
  <dcterms:created xsi:type="dcterms:W3CDTF">2021-10-11T16:31:01Z</dcterms:created>
  <dcterms:modified xsi:type="dcterms:W3CDTF">2021-10-11T16:31:01Z</dcterms:modified>
</cp:coreProperties>
</file>