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Ser o 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- 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esta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- 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estan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- 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estan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- 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estoy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 - 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ellos - 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ellas - 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esta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- estar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- estar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- estar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estas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ella - estar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estamos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nosotros - estar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ellos - estar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ellas - estar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o Estar</dc:title>
  <dcterms:created xsi:type="dcterms:W3CDTF">2021-10-11T16:30:24Z</dcterms:created>
  <dcterms:modified xsi:type="dcterms:W3CDTF">2021-10-11T16:30:24Z</dcterms:modified>
</cp:coreProperties>
</file>