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 o Estar?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donde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(permanent)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Luisa _______ en Calgary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Maria y tu _______ en el parque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_______ triste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tio y Luis _______ en la biblioteca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(temporary)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madre y yo _________ de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chicas _________ inteligentes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______ altos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o Estar?</dc:title>
  <dcterms:created xsi:type="dcterms:W3CDTF">2021-10-11T16:30:06Z</dcterms:created>
  <dcterms:modified xsi:type="dcterms:W3CDTF">2021-10-11T16:30:06Z</dcterms:modified>
</cp:coreProperties>
</file>