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 &amp; subject pronouns  worksheet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ellas    </w:t>
      </w:r>
      <w:r>
        <w:t xml:space="preserve">   ellos    </w:t>
      </w:r>
      <w:r>
        <w:t xml:space="preserve">   vosotras    </w:t>
      </w:r>
      <w:r>
        <w:t xml:space="preserve">   vosotros    </w:t>
      </w:r>
      <w:r>
        <w:t xml:space="preserve">   nosotras    </w:t>
      </w:r>
      <w:r>
        <w:t xml:space="preserve">   nosotros    </w:t>
      </w:r>
      <w:r>
        <w:t xml:space="preserve">   ella    </w:t>
      </w:r>
      <w:r>
        <w:t xml:space="preserve">   el    </w:t>
      </w:r>
      <w:r>
        <w:t xml:space="preserve">   Usted    </w:t>
      </w:r>
      <w:r>
        <w:t xml:space="preserve">   tu    </w:t>
      </w:r>
      <w:r>
        <w:t xml:space="preserve">   yo    </w:t>
      </w:r>
      <w:r>
        <w:t xml:space="preserve">   son    </w:t>
      </w:r>
      <w:r>
        <w:t xml:space="preserve">   sois    </w:t>
      </w:r>
      <w:r>
        <w:t xml:space="preserve">   somos    </w:t>
      </w:r>
      <w:r>
        <w:t xml:space="preserve">   es    </w:t>
      </w:r>
      <w:r>
        <w:t xml:space="preserve">   eres    </w:t>
      </w:r>
      <w:r>
        <w:t xml:space="preserve">   soy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 &amp; subject pronouns  worksheet</dc:title>
  <dcterms:created xsi:type="dcterms:W3CDTF">2021-10-11T16:29:58Z</dcterms:created>
  <dcterms:modified xsi:type="dcterms:W3CDTF">2021-10-11T16:29:58Z</dcterms:modified>
</cp:coreProperties>
</file>