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 vs 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Aqui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Estar (tu)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 derecha 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Ser (Ellos)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 izquierda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Ser (Yo)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Ser (infinitive)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Detras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Ser (Nosotros)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Delante 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 top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 lado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Underneath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Estamos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Estar (nosotros)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Ser (Tu)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Inside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Far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Estar (vosotros)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Here, next to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Next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the 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the right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Dentro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Ser (vosotros)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Encima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 front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Debajo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Estar (Yo)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Aqui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Over there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Behind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Ser (El, Ella)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Estar (infinitive)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Estar (El,Ella)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vs Estar</dc:title>
  <dcterms:created xsi:type="dcterms:W3CDTF">2021-10-11T16:30:56Z</dcterms:created>
  <dcterms:modified xsi:type="dcterms:W3CDTF">2021-10-11T16:30:56Z</dcterms:modified>
</cp:coreProperties>
</file>