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vs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relacion    </w:t>
      </w:r>
      <w:r>
        <w:t xml:space="preserve">   origen    </w:t>
      </w:r>
      <w:r>
        <w:t xml:space="preserve">   descripcion    </w:t>
      </w:r>
      <w:r>
        <w:t xml:space="preserve">   occupacion    </w:t>
      </w:r>
      <w:r>
        <w:t xml:space="preserve">   accion    </w:t>
      </w:r>
      <w:r>
        <w:t xml:space="preserve">   emocion    </w:t>
      </w:r>
      <w:r>
        <w:t xml:space="preserve">   caracteritica    </w:t>
      </w:r>
      <w:r>
        <w:t xml:space="preserve">   posicion    </w:t>
      </w:r>
      <w:r>
        <w:t xml:space="preserve">   condicion    </w:t>
      </w:r>
      <w:r>
        <w:t xml:space="preserve">   tiempo    </w:t>
      </w:r>
      <w:r>
        <w:t xml:space="preserve">   lugar    </w:t>
      </w:r>
      <w:r>
        <w:t xml:space="preserve">   estar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 Estar</dc:title>
  <dcterms:created xsi:type="dcterms:W3CDTF">2021-10-11T16:29:16Z</dcterms:created>
  <dcterms:modified xsi:type="dcterms:W3CDTF">2021-10-11T16:29:16Z</dcterms:modified>
</cp:coreProperties>
</file>