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 vs. 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estan    </w:t>
      </w:r>
      <w:r>
        <w:t xml:space="preserve">   estais    </w:t>
      </w:r>
      <w:r>
        <w:t xml:space="preserve">   estamos    </w:t>
      </w:r>
      <w:r>
        <w:t xml:space="preserve">   esta    </w:t>
      </w:r>
      <w:r>
        <w:t xml:space="preserve">   estas    </w:t>
      </w:r>
      <w:r>
        <w:t xml:space="preserve">   estoy    </w:t>
      </w:r>
      <w:r>
        <w:t xml:space="preserve">   en    </w:t>
      </w:r>
      <w:r>
        <w:t xml:space="preserve">   sois    </w:t>
      </w:r>
      <w:r>
        <w:t xml:space="preserve">   somos    </w:t>
      </w:r>
      <w:r>
        <w:t xml:space="preserve">   es    </w:t>
      </w:r>
      <w:r>
        <w:t xml:space="preserve">   ser    </w:t>
      </w:r>
      <w:r>
        <w:t xml:space="preserve">   soy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vs. Estar</dc:title>
  <dcterms:created xsi:type="dcterms:W3CDTF">2021-10-11T16:29:38Z</dcterms:created>
  <dcterms:modified xsi:type="dcterms:W3CDTF">2021-10-11T16:29:38Z</dcterms:modified>
</cp:coreProperties>
</file>