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vs Estar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dispuesto    </w:t>
      </w:r>
      <w:r>
        <w:t xml:space="preserve">   maduro    </w:t>
      </w:r>
      <w:r>
        <w:t xml:space="preserve">   fresco    </w:t>
      </w:r>
      <w:r>
        <w:t xml:space="preserve">   rico    </w:t>
      </w:r>
      <w:r>
        <w:t xml:space="preserve">   pesado    </w:t>
      </w:r>
      <w:r>
        <w:t xml:space="preserve">   atento    </w:t>
      </w:r>
      <w:r>
        <w:t xml:space="preserve">   caro    </w:t>
      </w:r>
      <w:r>
        <w:t xml:space="preserve">   bueno    </w:t>
      </w:r>
      <w:r>
        <w:t xml:space="preserve">   bien    </w:t>
      </w:r>
      <w:r>
        <w:t xml:space="preserve">   malo    </w:t>
      </w:r>
      <w:r>
        <w:t xml:space="preserve">   mal    </w:t>
      </w:r>
      <w:r>
        <w:t xml:space="preserve">   abierto    </w:t>
      </w:r>
      <w:r>
        <w:t xml:space="preserve">   listo    </w:t>
      </w:r>
      <w:r>
        <w:t xml:space="preserve">   grave    </w:t>
      </w:r>
      <w:r>
        <w:t xml:space="preserve">   vivo    </w:t>
      </w:r>
      <w:r>
        <w:t xml:space="preserve">   enfermo    </w:t>
      </w:r>
      <w:r>
        <w:t xml:space="preserve">   estar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 Estar Vocab</dc:title>
  <dcterms:created xsi:type="dcterms:W3CDTF">2021-10-11T16:29:50Z</dcterms:created>
  <dcterms:modified xsi:type="dcterms:W3CDTF">2021-10-11T16:29:50Z</dcterms:modified>
</cp:coreProperties>
</file>