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y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clima de Miami ____  caluroso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Javier ___ muy vivo.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 en el salón.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clase de contabilidad ____aburrida.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 ____ en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aguacates ____ verdes.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 ____ Patricia.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 padres ______ aregentinos.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Todas las ventanas _____ limpias.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 de Florida.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¡El pan ____ tan rico!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tienda ____ cerrada.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____ rico, pero vivo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banana _____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aburrida con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relaciones personales ____ complejas.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las doce de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señor López ____ periodista.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guitarra ____ del tío Guillermo.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noche no ____ libre. ¡Lo siento!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</dc:title>
  <dcterms:created xsi:type="dcterms:W3CDTF">2022-08-05T18:09:16Z</dcterms:created>
  <dcterms:modified xsi:type="dcterms:W3CDTF">2022-08-05T18:09:16Z</dcterms:modified>
</cp:coreProperties>
</file>