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 y 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Yo estoy en clever    </w:t>
      </w:r>
      <w:r>
        <w:t xml:space="preserve">   Estoy enfermo hoy    </w:t>
      </w:r>
      <w:r>
        <w:t xml:space="preserve">   El Esta Contento    </w:t>
      </w:r>
      <w:r>
        <w:t xml:space="preserve">   Ella Es Enferma    </w:t>
      </w:r>
      <w:r>
        <w:t xml:space="preserve">   El Es Mi Hermano    </w:t>
      </w:r>
      <w:r>
        <w:t xml:space="preserve">   El Es Alto    </w:t>
      </w:r>
      <w:r>
        <w:t xml:space="preserve">   Estan    </w:t>
      </w:r>
      <w:r>
        <w:t xml:space="preserve">   Estamon    </w:t>
      </w:r>
      <w:r>
        <w:t xml:space="preserve">   Estar    </w:t>
      </w:r>
      <w:r>
        <w:t xml:space="preserve">   Estas    </w:t>
      </w:r>
      <w:r>
        <w:t xml:space="preserve">   Estoy    </w:t>
      </w:r>
      <w:r>
        <w:t xml:space="preserve">   Son    </w:t>
      </w:r>
      <w:r>
        <w:t xml:space="preserve">   Somos    </w:t>
      </w:r>
      <w:r>
        <w:t xml:space="preserve">   Es    </w:t>
      </w:r>
      <w:r>
        <w:t xml:space="preserve">   Eres    </w:t>
      </w:r>
      <w:r>
        <w:t xml:space="preserve">   Soy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y Estar</dc:title>
  <dcterms:created xsi:type="dcterms:W3CDTF">2021-10-11T16:30:51Z</dcterms:created>
  <dcterms:modified xsi:type="dcterms:W3CDTF">2021-10-11T16:30:51Z</dcterms:modified>
</cp:coreProperties>
</file>