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 y Estar Verbos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estan    </w:t>
      </w:r>
      <w:r>
        <w:t xml:space="preserve">   estais    </w:t>
      </w:r>
      <w:r>
        <w:t xml:space="preserve">   estamos    </w:t>
      </w:r>
      <w:r>
        <w:t xml:space="preserve">   esta    </w:t>
      </w:r>
      <w:r>
        <w:t xml:space="preserve">   estas    </w:t>
      </w:r>
      <w:r>
        <w:t xml:space="preserve">   estoy    </w:t>
      </w:r>
      <w:r>
        <w:t xml:space="preserve">   son    </w:t>
      </w:r>
      <w:r>
        <w:t xml:space="preserve">   sois    </w:t>
      </w:r>
      <w:r>
        <w:t xml:space="preserve">   somos    </w:t>
      </w:r>
      <w:r>
        <w:t xml:space="preserve">   es    </w:t>
      </w:r>
      <w:r>
        <w:t xml:space="preserve">   eres    </w:t>
      </w:r>
      <w:r>
        <w:t xml:space="preserve">   soy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 y Estar Verbos</dc:title>
  <dcterms:created xsi:type="dcterms:W3CDTF">2021-10-11T16:31:03Z</dcterms:created>
  <dcterms:modified xsi:type="dcterms:W3CDTF">2021-10-11T16:31:03Z</dcterms:modified>
</cp:coreProperties>
</file>