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Serafina And The Black Cloak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Glove    </w:t>
      </w:r>
      <w:r>
        <w:t xml:space="preserve">   Serafina    </w:t>
      </w:r>
      <w:r>
        <w:t xml:space="preserve">   Woods    </w:t>
      </w:r>
      <w:r>
        <w:t xml:space="preserve">   Goat    </w:t>
      </w:r>
      <w:r>
        <w:t xml:space="preserve">   Chicken    </w:t>
      </w:r>
      <w:r>
        <w:t xml:space="preserve">   Workshop    </w:t>
      </w:r>
      <w:r>
        <w:t xml:space="preserve">   Pa    </w:t>
      </w:r>
      <w:r>
        <w:t xml:space="preserve">   Confederate    </w:t>
      </w:r>
      <w:r>
        <w:t xml:space="preserve">   Ravens    </w:t>
      </w:r>
      <w:r>
        <w:t xml:space="preserve">   Rathning    </w:t>
      </w:r>
      <w:r>
        <w:t xml:space="preserve">   Mr.Thorne    </w:t>
      </w:r>
      <w:r>
        <w:t xml:space="preserve">   Nolan    </w:t>
      </w:r>
      <w:r>
        <w:t xml:space="preserve">   Clara    </w:t>
      </w:r>
      <w:r>
        <w:t xml:space="preserve">   Lioness    </w:t>
      </w:r>
      <w:r>
        <w:t xml:space="preserve">   Gioden    </w:t>
      </w:r>
      <w:r>
        <w:t xml:space="preserve">   Braeden    </w:t>
      </w:r>
      <w:r>
        <w:t xml:space="preserve">   Vanderbilt    </w:t>
      </w:r>
      <w:r>
        <w:t xml:space="preserve">   Cloak    </w:t>
      </w:r>
      <w:r>
        <w:t xml:space="preserve">   Biltmore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Serafina And The Black Cloak </dc:title>
  <dcterms:created xsi:type="dcterms:W3CDTF">2021-10-11T16:30:14Z</dcterms:created>
  <dcterms:modified xsi:type="dcterms:W3CDTF">2021-10-11T16:30:14Z</dcterms:modified>
</cp:coreProperties>
</file>