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Serafina Vocab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sells fake medicines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Tremulous fear and/or alarm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repeatedly torment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used to escape a consequence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Relating to the human soul or mind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detective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trick or betrayal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unpaid professional is called a...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Distrusting other's motives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complete fail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people thought the moon landing was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inexplicable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willful giving of false testimony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death is also called a...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Serafina Vocab 2</dc:title>
  <dcterms:created xsi:type="dcterms:W3CDTF">2021-10-11T16:30:04Z</dcterms:created>
  <dcterms:modified xsi:type="dcterms:W3CDTF">2021-10-11T16:30:04Z</dcterms:modified>
</cp:coreProperties>
</file>