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horesback riding    </w:t>
      </w:r>
      <w:r>
        <w:t xml:space="preserve">   perfect    </w:t>
      </w:r>
      <w:r>
        <w:t xml:space="preserve">   Mr.Vanderbilt    </w:t>
      </w:r>
      <w:r>
        <w:t xml:space="preserve">   control    </w:t>
      </w:r>
      <w:r>
        <w:t xml:space="preserve">   wilderness    </w:t>
      </w:r>
      <w:r>
        <w:t xml:space="preserve">   Unladylike    </w:t>
      </w:r>
      <w:r>
        <w:t xml:space="preserve">   Biltmore    </w:t>
      </w:r>
      <w:r>
        <w:t xml:space="preserve">   Hunt    </w:t>
      </w:r>
      <w:r>
        <w:t xml:space="preserve">   Alone    </w:t>
      </w:r>
      <w:r>
        <w:t xml:space="preserve">   Darkness    </w:t>
      </w:r>
      <w:r>
        <w:t xml:space="preserve">   Robert Beatty    </w:t>
      </w:r>
      <w:r>
        <w:t xml:space="preserve">   Braeden    </w:t>
      </w:r>
      <w:r>
        <w:t xml:space="preserve">   Demon    </w:t>
      </w:r>
      <w:r>
        <w:t xml:space="preserve">   Rat    </w:t>
      </w:r>
      <w:r>
        <w:t xml:space="preserve">   Serafina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Word Search</dc:title>
  <dcterms:created xsi:type="dcterms:W3CDTF">2021-10-11T16:30:26Z</dcterms:created>
  <dcterms:modified xsi:type="dcterms:W3CDTF">2021-10-11T16:30:26Z</dcterms:modified>
</cp:coreProperties>
</file>