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 and the Black Cloak</w:t>
      </w:r>
    </w:p>
    <w:p>
      <w:pPr>
        <w:pStyle w:val="Questions"/>
      </w:pPr>
      <w:r>
        <w:t xml:space="preserve">1. ANRIFSEA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ADBNRAE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CKLAO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OWODS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YAADRVGRE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UTNAOINM INLO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MIORLTBE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EVDARBLNTI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RNADGE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ABEETSMN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ACARL HBSMAR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and the Black Cloak</dc:title>
  <dcterms:created xsi:type="dcterms:W3CDTF">2021-10-11T16:30:38Z</dcterms:created>
  <dcterms:modified xsi:type="dcterms:W3CDTF">2021-10-11T16:30:38Z</dcterms:modified>
</cp:coreProperties>
</file>