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Serafina and the Black Cloak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Mystery    </w:t>
      </w:r>
      <w:r>
        <w:t xml:space="preserve">   Adventure    </w:t>
      </w:r>
      <w:r>
        <w:t xml:space="preserve">   Magic    </w:t>
      </w:r>
      <w:r>
        <w:t xml:space="preserve">   Strange    </w:t>
      </w:r>
      <w:r>
        <w:t xml:space="preserve">   Biltmore estate    </w:t>
      </w:r>
      <w:r>
        <w:t xml:space="preserve">   Black Cloak    </w:t>
      </w:r>
      <w:r>
        <w:t xml:space="preserve">   Rat catcher    </w:t>
      </w:r>
      <w:r>
        <w:t xml:space="preserve">   Mrs. Vanderbilt    </w:t>
      </w:r>
      <w:r>
        <w:t xml:space="preserve">   Mr. Vanderbilt    </w:t>
      </w:r>
      <w:r>
        <w:t xml:space="preserve">   Nolan    </w:t>
      </w:r>
      <w:r>
        <w:t xml:space="preserve">   Braeden    </w:t>
      </w:r>
      <w:r>
        <w:t xml:space="preserve">   Serafina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Serafina and the Black Cloak</dc:title>
  <dcterms:created xsi:type="dcterms:W3CDTF">2021-10-11T16:30:59Z</dcterms:created>
  <dcterms:modified xsi:type="dcterms:W3CDTF">2021-10-11T16:30:59Z</dcterms:modified>
</cp:coreProperties>
</file>