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Serafina and the Black Cloak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main character and her pa live in the estate?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supposed to protect the Vanderbilt’s nephew when he was in the carriage ride through the forest on his way to the Vances’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estate in which they lived?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main character got lost in the forest, where was she when her pa came 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Vanderbilt’s nephew who lived with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the main character found by her pa when she was a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color was the main character’s eyes that was a 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an iron machine with copper coils and spinning wheels that generated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the main character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the main character game out of the forest with the ripped up winter gown, what had the Vanderbilt’s nephew and her pa planning to send out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main character find the lion cubs while she was lost in the forest trying to find her way back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C.R.C.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state was the estate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What/who started disappearing from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man who was taking children wearing that stood out to the 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main character’s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Vanderbilt’s nephew’s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main character’s mother’s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Vanderbilt’s nephew get the main character as a 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Man in the Black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Serafina and the Black Cloak</dc:title>
  <dcterms:created xsi:type="dcterms:W3CDTF">2021-10-11T16:31:12Z</dcterms:created>
  <dcterms:modified xsi:type="dcterms:W3CDTF">2021-10-11T16:31:12Z</dcterms:modified>
</cp:coreProperties>
</file>