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Serafina chaper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state of balance and readiness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elevator used for food and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tempting but out of reach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Formed crudely as if cut from an axe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Disgusting animals that are difficult to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little baby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low level kitchen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Decorated with brilliant colors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exchange of light and playful remarks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Marked by stubborn determination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Serafina chaper 1</dc:title>
  <dcterms:created xsi:type="dcterms:W3CDTF">2021-10-11T16:29:55Z</dcterms:created>
  <dcterms:modified xsi:type="dcterms:W3CDTF">2021-10-11T16:29:55Z</dcterms:modified>
</cp:coreProperties>
</file>