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Serafina en de kronkelstaf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is een voordeel aan een half kat zijn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Wie is haar beste vriendin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Waar voel zij zich ook thuis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Wie is de hoofdpersonage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 had zij op een nacho gezien?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is haar moeder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Waar woont ze Met haar Vader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Hoe oud is serafina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 wat jaagt zij graag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Zij is half ... en half meisje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Serafina en de kronkelstaf</dc:title>
  <dcterms:created xsi:type="dcterms:W3CDTF">2021-10-11T16:30:28Z</dcterms:created>
  <dcterms:modified xsi:type="dcterms:W3CDTF">2021-10-11T16:30:28Z</dcterms:modified>
</cp:coreProperties>
</file>