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Serafina's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GRATHAN    </w:t>
      </w:r>
      <w:r>
        <w:t xml:space="preserve">   KESS    </w:t>
      </w:r>
      <w:r>
        <w:t xml:space="preserve">   BRAEDEN    </w:t>
      </w:r>
      <w:r>
        <w:t xml:space="preserve">   CLARA    </w:t>
      </w:r>
      <w:r>
        <w:t xml:space="preserve">   WAYSA    </w:t>
      </w:r>
      <w:r>
        <w:t xml:space="preserve">   THORNE    </w:t>
      </w:r>
      <w:r>
        <w:t xml:space="preserve">   ROWENA    </w:t>
      </w:r>
      <w:r>
        <w:t xml:space="preserve">   OLMSTEAD    </w:t>
      </w:r>
      <w:r>
        <w:t xml:space="preserve">   VANDERBILT    </w:t>
      </w:r>
      <w:r>
        <w:t xml:space="preserve">   RAT    </w:t>
      </w:r>
      <w:r>
        <w:t xml:space="preserve">   BILTMORE    </w:t>
      </w:r>
      <w:r>
        <w:t xml:space="preserve">   WOLFHOUND    </w:t>
      </w:r>
      <w:r>
        <w:t xml:space="preserve">   CLOAK    </w:t>
      </w:r>
      <w:r>
        <w:t xml:space="preserve">   PAPA    </w:t>
      </w:r>
      <w:r>
        <w:t xml:space="preserve">   SERAFINA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Serafina's Word Search</dc:title>
  <dcterms:created xsi:type="dcterms:W3CDTF">2021-10-11T16:30:56Z</dcterms:created>
  <dcterms:modified xsi:type="dcterms:W3CDTF">2021-10-11T16:30:56Z</dcterms:modified>
</cp:coreProperties>
</file>