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Seraphina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is inhabited by Humans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writer's name is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Dragons live in the kingdom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Dragon blood is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Dragons have black eyes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Dragons are said to have no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has a garden in her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dragon word for peace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Dragons have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Seraphina - Crossword</dc:title>
  <dcterms:created xsi:type="dcterms:W3CDTF">2021-10-11T16:30:34Z</dcterms:created>
  <dcterms:modified xsi:type="dcterms:W3CDTF">2021-10-11T16:30:34Z</dcterms:modified>
</cp:coreProperties>
</file>