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Seraphina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soul    </w:t>
      </w:r>
      <w:r>
        <w:t xml:space="preserve">   magic    </w:t>
      </w:r>
      <w:r>
        <w:t xml:space="preserve">   dream    </w:t>
      </w:r>
      <w:r>
        <w:t xml:space="preserve">   eskar    </w:t>
      </w:r>
      <w:r>
        <w:t xml:space="preserve">   orma    </w:t>
      </w:r>
      <w:r>
        <w:t xml:space="preserve">   scales    </w:t>
      </w:r>
      <w:r>
        <w:t xml:space="preserve">   ard    </w:t>
      </w:r>
      <w:r>
        <w:t xml:space="preserve">   goredd    </w:t>
      </w:r>
      <w:r>
        <w:t xml:space="preserve">   dragon    </w:t>
      </w:r>
      <w:r>
        <w:t xml:space="preserve">   seraphina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Seraphina - Word search</dc:title>
  <dcterms:created xsi:type="dcterms:W3CDTF">2021-10-11T16:30:32Z</dcterms:created>
  <dcterms:modified xsi:type="dcterms:W3CDTF">2021-10-11T16:30:32Z</dcterms:modified>
</cp:coreProperties>
</file>