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Serbian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Stopalo    </w:t>
      </w:r>
      <w:r>
        <w:t xml:space="preserve">   Prst    </w:t>
      </w:r>
      <w:r>
        <w:t xml:space="preserve">   SlepiMis    </w:t>
      </w:r>
      <w:r>
        <w:t xml:space="preserve">   Zeka    </w:t>
      </w:r>
      <w:r>
        <w:t xml:space="preserve">   Brada    </w:t>
      </w:r>
      <w:r>
        <w:t xml:space="preserve">   Cipele    </w:t>
      </w:r>
      <w:r>
        <w:t xml:space="preserve">   Crno    </w:t>
      </w:r>
      <w:r>
        <w:t xml:space="preserve">   Drvo    </w:t>
      </w:r>
      <w:r>
        <w:t xml:space="preserve">   Dupe    </w:t>
      </w:r>
      <w:r>
        <w:t xml:space="preserve">   Dzemper    </w:t>
      </w:r>
      <w:r>
        <w:t xml:space="preserve">   Glava    </w:t>
      </w:r>
      <w:r>
        <w:t xml:space="preserve">   Hleb    </w:t>
      </w:r>
      <w:r>
        <w:t xml:space="preserve">   Jakna    </w:t>
      </w:r>
      <w:r>
        <w:t xml:space="preserve">   Jastuk    </w:t>
      </w:r>
      <w:r>
        <w:t xml:space="preserve">   Jedi    </w:t>
      </w:r>
      <w:r>
        <w:t xml:space="preserve">   Kafa    </w:t>
      </w:r>
      <w:r>
        <w:t xml:space="preserve">   Kamen    </w:t>
      </w:r>
      <w:r>
        <w:t xml:space="preserve">   Kamion    </w:t>
      </w:r>
      <w:r>
        <w:t xml:space="preserve">   Kasika    </w:t>
      </w:r>
      <w:r>
        <w:t xml:space="preserve">   Kikiriki    </w:t>
      </w:r>
      <w:r>
        <w:t xml:space="preserve">   Kiselo    </w:t>
      </w:r>
      <w:r>
        <w:t xml:space="preserve">   Konj    </w:t>
      </w:r>
      <w:r>
        <w:t xml:space="preserve">   Krastavac    </w:t>
      </w:r>
      <w:r>
        <w:t xml:space="preserve">   Krava    </w:t>
      </w:r>
      <w:r>
        <w:t xml:space="preserve">   Krevet    </w:t>
      </w:r>
      <w:r>
        <w:t xml:space="preserve">   Kukuruz    </w:t>
      </w:r>
      <w:r>
        <w:t xml:space="preserve">   Ledja    </w:t>
      </w:r>
      <w:r>
        <w:t xml:space="preserve">   Lubenica    </w:t>
      </w:r>
      <w:r>
        <w:t xml:space="preserve">   Majica    </w:t>
      </w:r>
      <w:r>
        <w:t xml:space="preserve">   Medved    </w:t>
      </w:r>
      <w:r>
        <w:t xml:space="preserve">   Mleko    </w:t>
      </w:r>
      <w:r>
        <w:t xml:space="preserve">   Nebo    </w:t>
      </w:r>
      <w:r>
        <w:t xml:space="preserve">   Noge    </w:t>
      </w:r>
      <w:r>
        <w:t xml:space="preserve">   Nos    </w:t>
      </w:r>
      <w:r>
        <w:t xml:space="preserve">   Oblak    </w:t>
      </w:r>
      <w:r>
        <w:t xml:space="preserve">   Oko    </w:t>
      </w:r>
      <w:r>
        <w:t xml:space="preserve">   Pas    </w:t>
      </w:r>
      <w:r>
        <w:t xml:space="preserve">   Plavo    </w:t>
      </w:r>
      <w:r>
        <w:t xml:space="preserve">   Ruke    </w:t>
      </w:r>
      <w:r>
        <w:t xml:space="preserve">   Sedi    </w:t>
      </w:r>
      <w:r>
        <w:t xml:space="preserve">   Smrdibuba    </w:t>
      </w:r>
      <w:r>
        <w:t xml:space="preserve">   Snajka    </w:t>
      </w:r>
      <w:r>
        <w:t xml:space="preserve">   Sunce    </w:t>
      </w:r>
      <w:r>
        <w:t xml:space="preserve">   Tanjir    </w:t>
      </w:r>
      <w:r>
        <w:t xml:space="preserve">   Trava    </w:t>
      </w:r>
      <w:r>
        <w:t xml:space="preserve">   Uvo    </w:t>
      </w:r>
      <w:r>
        <w:t xml:space="preserve">   Viljuska    </w:t>
      </w:r>
      <w:r>
        <w:t xml:space="preserve">   Voda    </w:t>
      </w:r>
      <w:r>
        <w:t xml:space="preserve">   Vrat    </w:t>
      </w:r>
      <w:r>
        <w:t xml:space="preserve">   Zeleno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Serbian</dc:title>
  <dcterms:created xsi:type="dcterms:W3CDTF">2021-10-11T16:31:19Z</dcterms:created>
  <dcterms:modified xsi:type="dcterms:W3CDTF">2021-10-11T16:31:19Z</dcterms:modified>
</cp:coreProperties>
</file>