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Serbian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Božić    </w:t>
      </w:r>
      <w:r>
        <w:t xml:space="preserve">   Bright    </w:t>
      </w:r>
      <w:r>
        <w:t xml:space="preserve">   dobro jutro    </w:t>
      </w:r>
      <w:r>
        <w:t xml:space="preserve">   hrana    </w:t>
      </w:r>
      <w:r>
        <w:t xml:space="preserve">   Hvala vam    </w:t>
      </w:r>
      <w:r>
        <w:t xml:space="preserve">   naučiti    </w:t>
      </w:r>
      <w:r>
        <w:t xml:space="preserve">   Pozdrav svima    </w:t>
      </w:r>
      <w:r>
        <w:t xml:space="preserve">   prijatelju    </w:t>
      </w:r>
      <w:r>
        <w:t xml:space="preserve">   vozač    </w:t>
      </w:r>
      <w:r>
        <w:t xml:space="preserve">   zdravo    </w:t>
      </w:r>
      <w:r>
        <w:t xml:space="preserve">   čokolada    </w:t>
      </w:r>
      <w:r>
        <w:t xml:space="preserve">   škola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Serbian Finder Word</dc:title>
  <dcterms:created xsi:type="dcterms:W3CDTF">2021-10-11T16:31:27Z</dcterms:created>
  <dcterms:modified xsi:type="dcterms:W3CDTF">2021-10-11T16:31:27Z</dcterms:modified>
</cp:coreProperties>
</file>