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Sereally Fun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most famous serial killer in Russia that Pichuskin wanted to be better than?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Russia considered reinstating for Alexander's trial?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were his main type of victims?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his first murder victim to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piece of evidence did police find that connected and led to Alexander's conviction of 48 murders?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he leave in his victims heads to make sure that they were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nickname newspapers gave Alexander before he was caught?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Alexander Pichuskin's nickname after he was caught?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he hid the bodies when he first started killing?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he shove this type of glass when he made sure they weren't alive?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victims survived his attack?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Sereally Fun Activity</dc:title>
  <dcterms:created xsi:type="dcterms:W3CDTF">2021-10-11T16:31:01Z</dcterms:created>
  <dcterms:modified xsi:type="dcterms:W3CDTF">2021-10-11T16:31:01Z</dcterms:modified>
</cp:coreProperties>
</file>