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Serena Jameka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hearted    </w:t>
      </w:r>
      <w:r>
        <w:t xml:space="preserve">   Jameka    </w:t>
      </w:r>
      <w:r>
        <w:t xml:space="preserve">   kind    </w:t>
      </w:r>
      <w:r>
        <w:t xml:space="preserve">   powerful    </w:t>
      </w:r>
      <w:r>
        <w:t xml:space="preserve">   pretty    </w:t>
      </w:r>
      <w:r>
        <w:t xml:space="preserve">   Serena    </w:t>
      </w:r>
      <w:r>
        <w:t xml:space="preserve">   strong    </w:t>
      </w:r>
      <w:r>
        <w:t xml:space="preserve">   tennis player    </w:t>
      </w:r>
      <w:r>
        <w:t xml:space="preserve">  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Serena Jameka Williams</dc:title>
  <dcterms:created xsi:type="dcterms:W3CDTF">2021-10-11T16:30:19Z</dcterms:created>
  <dcterms:modified xsi:type="dcterms:W3CDTF">2021-10-11T16:30:19Z</dcterms:modified>
</cp:coreProperties>
</file>