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Serena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fashion    </w:t>
      </w:r>
      <w:r>
        <w:t xml:space="preserve">   siblings    </w:t>
      </w:r>
      <w:r>
        <w:t xml:space="preserve">   jameka    </w:t>
      </w:r>
      <w:r>
        <w:t xml:space="preserve">   tournament    </w:t>
      </w:r>
      <w:r>
        <w:t xml:space="preserve">   moviestar    </w:t>
      </w:r>
      <w:r>
        <w:t xml:space="preserve">   williamssisters    </w:t>
      </w:r>
      <w:r>
        <w:t xml:space="preserve">   racket    </w:t>
      </w:r>
      <w:r>
        <w:t xml:space="preserve">   sports    </w:t>
      </w:r>
      <w:r>
        <w:t xml:space="preserve">   tennis    </w:t>
      </w:r>
      <w:r>
        <w:t xml:space="preserve">   richard    </w:t>
      </w:r>
      <w:r>
        <w:t xml:space="preserve">   venus    </w:t>
      </w:r>
      <w:r>
        <w:t xml:space="preserve">   serena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Serena Williams</dc:title>
  <dcterms:created xsi:type="dcterms:W3CDTF">2021-10-11T16:30:02Z</dcterms:created>
  <dcterms:modified xsi:type="dcterms:W3CDTF">2021-10-11T16:30:02Z</dcterms:modified>
</cp:coreProperties>
</file>