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Serena Williams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Generosity    </w:t>
      </w:r>
      <w:r>
        <w:t xml:space="preserve">   Build African Schools    </w:t>
      </w:r>
      <w:r>
        <w:t xml:space="preserve">   Hearts of Gold    </w:t>
      </w:r>
      <w:r>
        <w:t xml:space="preserve">   Pro    </w:t>
      </w:r>
      <w:r>
        <w:t xml:space="preserve">   American    </w:t>
      </w:r>
      <w:r>
        <w:t xml:space="preserve">   United States    </w:t>
      </w:r>
      <w:r>
        <w:t xml:space="preserve">   Michigan    </w:t>
      </w:r>
      <w:r>
        <w:t xml:space="preserve">   Saginaw    </w:t>
      </w:r>
      <w:r>
        <w:t xml:space="preserve">   WTA    </w:t>
      </w:r>
      <w:r>
        <w:t xml:space="preserve">   Charities    </w:t>
      </w:r>
      <w:r>
        <w:t xml:space="preserve">   UNICEF    </w:t>
      </w:r>
      <w:r>
        <w:t xml:space="preserve">   Baby Girl    </w:t>
      </w:r>
      <w:r>
        <w:t xml:space="preserve">   Grand Slams    </w:t>
      </w:r>
      <w:r>
        <w:t xml:space="preserve">   Tennis player    </w:t>
      </w:r>
      <w:r>
        <w:t xml:space="preserve">   Serena 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Serena Williams</dc:title>
  <dcterms:created xsi:type="dcterms:W3CDTF">2021-10-11T16:30:09Z</dcterms:created>
  <dcterms:modified xsi:type="dcterms:W3CDTF">2021-10-11T16:30:09Z</dcterms:modified>
</cp:coreProperties>
</file>