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Serena Williams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braids    </w:t>
      </w:r>
      <w:r>
        <w:t xml:space="preserve">   venus    </w:t>
      </w:r>
      <w:r>
        <w:t xml:space="preserve">   doubles    </w:t>
      </w:r>
      <w:r>
        <w:t xml:space="preserve">   pro    </w:t>
      </w:r>
      <w:r>
        <w:t xml:space="preserve">   gold medal    </w:t>
      </w:r>
      <w:r>
        <w:t xml:space="preserve">   us open    </w:t>
      </w:r>
      <w:r>
        <w:t xml:space="preserve">   singles    </w:t>
      </w:r>
      <w:r>
        <w:t xml:space="preserve">   tennis    </w:t>
      </w:r>
      <w:r>
        <w:t xml:space="preserve">   champion    </w:t>
      </w:r>
      <w:r>
        <w:t xml:space="preserve">   saginaw    </w:t>
      </w:r>
      <w:r>
        <w:t xml:space="preserve">   wimbledon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 Word Search</dc:title>
  <dcterms:created xsi:type="dcterms:W3CDTF">2021-10-11T16:29:40Z</dcterms:created>
  <dcterms:modified xsi:type="dcterms:W3CDTF">2021-10-11T16:29:40Z</dcterms:modified>
</cp:coreProperties>
</file>