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for playing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divider between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Competed in ____ with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city (Italy)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whole life is based on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Yellow,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score is even at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Strangest thing in her gym bag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Sibling/Competitor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show how ____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used for playing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favorite sport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Gender of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Physically fit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Ball    </w:t>
      </w:r>
      <w:r>
        <w:t xml:space="preserve">   Nail Polish    </w:t>
      </w:r>
      <w:r>
        <w:t xml:space="preserve">   Serena    </w:t>
      </w:r>
      <w:r>
        <w:t xml:space="preserve">   Venus    </w:t>
      </w:r>
      <w:r>
        <w:t xml:space="preserve">   Williams    </w:t>
      </w:r>
      <w:r>
        <w:t xml:space="preserve">   Court    </w:t>
      </w:r>
      <w:r>
        <w:t xml:space="preserve">   Net    </w:t>
      </w:r>
      <w:r>
        <w:t xml:space="preserve">   Love    </w:t>
      </w:r>
      <w:r>
        <w:t xml:space="preserve">   Rome    </w:t>
      </w:r>
      <w:r>
        <w:t xml:space="preserve">   Racket    </w:t>
      </w:r>
      <w:r>
        <w:t xml:space="preserve">   Jameka    </w:t>
      </w:r>
      <w:r>
        <w:t xml:space="preserve">   African American    </w:t>
      </w:r>
      <w:r>
        <w:t xml:space="preserve">   Doubles    </w:t>
      </w:r>
      <w:r>
        <w:t xml:space="preserve">   Strong    </w:t>
      </w:r>
      <w:r>
        <w:t xml:space="preserve">   Athletic    </w:t>
      </w:r>
      <w:r>
        <w:t xml:space="preserve">   Female    </w:t>
      </w:r>
      <w:r>
        <w:t xml:space="preserve">   Gymnastics    </w:t>
      </w:r>
      <w:r>
        <w:t xml:space="preserve">   One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</dc:title>
  <dcterms:created xsi:type="dcterms:W3CDTF">2021-10-11T16:30:51Z</dcterms:created>
  <dcterms:modified xsi:type="dcterms:W3CDTF">2021-10-11T16:30:51Z</dcterms:modified>
</cp:coreProperties>
</file>