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Serengeti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animal    </w:t>
      </w:r>
      <w:r>
        <w:t xml:space="preserve">   attack    </w:t>
      </w:r>
      <w:r>
        <w:t xml:space="preserve">   cheetah    </w:t>
      </w:r>
      <w:r>
        <w:t xml:space="preserve">   courage    </w:t>
      </w:r>
      <w:r>
        <w:t xml:space="preserve">   cub    </w:t>
      </w:r>
      <w:r>
        <w:t xml:space="preserve">   deadly    </w:t>
      </w:r>
      <w:r>
        <w:t xml:space="preserve">   elephant    </w:t>
      </w:r>
      <w:r>
        <w:t xml:space="preserve">   enemy    </w:t>
      </w:r>
      <w:r>
        <w:t xml:space="preserve">   exhausted    </w:t>
      </w:r>
      <w:r>
        <w:t xml:space="preserve">   hyena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serengeti    </w:t>
      </w:r>
      <w:r>
        <w:t xml:space="preserve">   warhog    </w:t>
      </w:r>
      <w:r>
        <w:t xml:space="preserve">   wilderness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Serengeti</dc:title>
  <dcterms:created xsi:type="dcterms:W3CDTF">2021-10-11T16:30:54Z</dcterms:created>
  <dcterms:modified xsi:type="dcterms:W3CDTF">2021-10-11T16:30:54Z</dcterms:modified>
</cp:coreProperties>
</file>